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18 &amp; 19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atmosphere of constant revolutionary fervor favored by Mao Zedong to enable china to overcome the past and achieve the final stage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up armies and stores of weapons to keep up with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to keep something, such as communism, within its exsiting geographical boundaries and prevent further aggressive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if one country falls to communism, neighboring countries will also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that is economically and politically dependent on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 in which powers use third parties as substitutes instead of fighting each other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served as president of south africa from 1994 to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cold war, the u.s. and soviet union policies of holding huge arsenals of nuclear weapons to prevent war: each nation believed that neither would launch a nuckear attack since both knew that th other side could strike back with devastating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atlantic treaty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china during the 1950s, a group of collective farms which contained more than 30,000 people who lived and worked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&amp; 19 Vocabulary</dc:title>
  <dcterms:created xsi:type="dcterms:W3CDTF">2021-10-11T03:21:52Z</dcterms:created>
  <dcterms:modified xsi:type="dcterms:W3CDTF">2021-10-11T03:21:52Z</dcterms:modified>
</cp:coreProperties>
</file>