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18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Group or level of organization into which organisms are classified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Domain of all organisms whose cells have nuclei, including protists, plants, fungi, and animals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Group of genera that share many characteristics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group of species that includes an ancestral species and all its descendants.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Evolutionary history of a species or group of species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Diagram that shows patterns of shared characteristics.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science of naming and grouping organisms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taxonomic group containing ine or more families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Domain of unicellular prokaryotes that have cell walls containing peptidoglycan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Most inclusive taxonomic category; larger than a kingdom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Classification system in which each species is assigned a two-part scientific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Domain of unicellular prokaryotes that have cell walls that do not contain peptidoglycan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trait that appears in recent parts of a lineage, but not in its older members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includes a single common ancestor and all of its descendants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major taxonomic group of animals and plants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taxonomic category, the second broadest after domain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group of similar order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group of similar orders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18</dc:title>
  <dcterms:created xsi:type="dcterms:W3CDTF">2022-08-22T22:21:54Z</dcterms:created>
  <dcterms:modified xsi:type="dcterms:W3CDTF">2022-08-22T22:21:54Z</dcterms:modified>
</cp:coreProperties>
</file>