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1-8 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Old Major uses to address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humans do in chapter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started to happen to the animals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7, what animals were being pressured into doing something they did not want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3. which day did the animals not have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thing the animals worked hard on was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mollie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chapter 6, what would happen if the animals did not work on sunday?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war between the animals and the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spread across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commandment was allegedly violated?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commandments wee there by the beginning of chapter 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old major at the beginning of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Old Major have such an effect on the other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Mr.Jones' special pet, Moses'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becoming troublesome at the beginning of chapter 5?</w:t>
            </w:r>
          </w:p>
        </w:tc>
      </w:tr>
    </w:tbl>
    <w:p>
      <w:pPr>
        <w:pStyle w:val="WordBankLarge"/>
      </w:pPr>
      <w:r>
        <w:t xml:space="preserve">   Wise     </w:t>
      </w:r>
      <w:r>
        <w:t xml:space="preserve">   Comrades     </w:t>
      </w:r>
      <w:r>
        <w:t xml:space="preserve">   Died     </w:t>
      </w:r>
      <w:r>
        <w:t xml:space="preserve">   Spy     </w:t>
      </w:r>
      <w:r>
        <w:t xml:space="preserve">   seven     </w:t>
      </w:r>
      <w:r>
        <w:t xml:space="preserve">   Sunday    </w:t>
      </w:r>
      <w:r>
        <w:t xml:space="preserve">   Beasts of England     </w:t>
      </w:r>
      <w:r>
        <w:t xml:space="preserve">   animals    </w:t>
      </w:r>
      <w:r>
        <w:t xml:space="preserve">   Mollie     </w:t>
      </w:r>
      <w:r>
        <w:t xml:space="preserve">   Disappeared     </w:t>
      </w:r>
      <w:r>
        <w:t xml:space="preserve">   less food     </w:t>
      </w:r>
      <w:r>
        <w:t xml:space="preserve">   windmill    </w:t>
      </w:r>
      <w:r>
        <w:t xml:space="preserve">   Starvation     </w:t>
      </w:r>
      <w:r>
        <w:t xml:space="preserve">   Hens     </w:t>
      </w:r>
      <w:r>
        <w:t xml:space="preserve">   Sixth    </w:t>
      </w:r>
      <w:r>
        <w:t xml:space="preserve">   attacked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1-8 Animal Farm </dc:title>
  <dcterms:created xsi:type="dcterms:W3CDTF">2021-10-11T03:16:12Z</dcterms:created>
  <dcterms:modified xsi:type="dcterms:W3CDTF">2021-10-11T03:16:12Z</dcterms:modified>
</cp:coreProperties>
</file>