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Chemical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shows what elements a compound contains and the exact number of the atoms of each element in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bond in which electrons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covalent bonded compound that does not have oppositely charged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positively or negatively charged, covalently bonded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 or negative number that indicates how many electrons an atom has gained, lost, or shared to become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that has water chemically attached to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covalent compound which has a slightly positive and a slightly negative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compounds composed of only two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covalent bone in which electrons are shared equally by both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attraction that forms between atoms when they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attraction between the opposite charges of the ions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holds atoms together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charged particle that has either more or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neutral particle that forms as a result of electron sharing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Chemical Bonds</dc:title>
  <dcterms:created xsi:type="dcterms:W3CDTF">2021-10-11T03:22:45Z</dcterms:created>
  <dcterms:modified xsi:type="dcterms:W3CDTF">2021-10-11T03:22:45Z</dcterms:modified>
</cp:coreProperties>
</file>