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18 Comfort, Rest and 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Difficulty falling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cessation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Sleep-producing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term for grinding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hormone that induces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Specialist who study behavior and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Drugs that excite structures in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 disorder characterized by feeling 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moisture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Drugs that produce a relaxing and calming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 onset of daytime sleeping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 Comfort, Rest and Sleep</dc:title>
  <dcterms:created xsi:type="dcterms:W3CDTF">2021-10-11T03:21:21Z</dcterms:created>
  <dcterms:modified xsi:type="dcterms:W3CDTF">2021-10-11T03:21:21Z</dcterms:modified>
</cp:coreProperties>
</file>