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Crossword; 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binds to the promoter region to help recruit RNA polymerase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Mechanism by which 1600 transcription factors are able to differentially regulate 30000 genes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transcription that occurs when RNA polymerase binds to the promoter absent of any elements that facilitate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hormone that can freely diffuse through cell membranes and bind to internal transcription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binding domain composed of two alpha helices that binds to the major groove of DNA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Transcription regulatory protein that couples activators and transcription factors. It does not bind directly to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that is tightly packed around histones and is transcriptionally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bond that creates alpha helices and beta sheets in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DNA elements that are neat the initiation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DNA elements that are far (1000s of BP away) from the initiation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binds to upstream enhancer regions to increase rate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inhibits activation of transcription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that is loosely packed and transcriptionally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Crossword; Gene Regulation</dc:title>
  <dcterms:created xsi:type="dcterms:W3CDTF">2021-10-11T03:23:07Z</dcterms:created>
  <dcterms:modified xsi:type="dcterms:W3CDTF">2021-10-11T03:23:07Z</dcterms:modified>
</cp:coreProperties>
</file>