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1-8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Mr. Frederick and Mr. Jones call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blamed for ruining the windmill in Chapter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legs made someone an enemy to the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poem called Comrade Napoleon, what literary device is used to make a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there was __________ in Animal Farm, the animals would be killed, similar to how people were killed during the Russian Revolution.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the Commandments' actions refer to, in order to give the animals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song that Old Major sang in Chapter 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against the idea of a windmill from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Old Major's system of thought?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animals on the farm worked like _______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ruler did Napoleon resemble?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Battle of the Cowshed was also the anniversary of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Napoleon's character represent during the Russian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in charge of Manor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Chapter 4, who often won the majority with brilliant speeches during the meetings, by using persuasion?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day did the animals not have to work?</w:t>
            </w:r>
          </w:p>
        </w:tc>
      </w:tr>
    </w:tbl>
    <w:p>
      <w:pPr>
        <w:pStyle w:val="WordBankMedium"/>
      </w:pPr>
      <w:r>
        <w:t xml:space="preserve">   Mr. Jones    </w:t>
      </w:r>
      <w:r>
        <w:t xml:space="preserve">   Beasts of England    </w:t>
      </w:r>
      <w:r>
        <w:t xml:space="preserve">   Animalism    </w:t>
      </w:r>
      <w:r>
        <w:t xml:space="preserve">   Two    </w:t>
      </w:r>
      <w:r>
        <w:t xml:space="preserve">   Sunday    </w:t>
      </w:r>
      <w:r>
        <w:t xml:space="preserve">   Stalin    </w:t>
      </w:r>
      <w:r>
        <w:t xml:space="preserve">   Rebellion    </w:t>
      </w:r>
      <w:r>
        <w:t xml:space="preserve">   Manor Farm    </w:t>
      </w:r>
      <w:r>
        <w:t xml:space="preserve">   Snowball    </w:t>
      </w:r>
      <w:r>
        <w:t xml:space="preserve">   Napoleon    </w:t>
      </w:r>
      <w:r>
        <w:t xml:space="preserve">   Slaves    </w:t>
      </w:r>
      <w:r>
        <w:t xml:space="preserve">   Snowball    </w:t>
      </w:r>
      <w:r>
        <w:t xml:space="preserve">   Dictator    </w:t>
      </w:r>
      <w:r>
        <w:t xml:space="preserve">   Opposition    </w:t>
      </w:r>
      <w:r>
        <w:t xml:space="preserve">   Humans    </w:t>
      </w:r>
      <w:r>
        <w:t xml:space="preserve">   Repetition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1-8 Crossword Puzzle</dc:title>
  <dcterms:created xsi:type="dcterms:W3CDTF">2021-10-11T03:16:16Z</dcterms:created>
  <dcterms:modified xsi:type="dcterms:W3CDTF">2021-10-11T03:16:16Z</dcterms:modified>
</cp:coreProperties>
</file>