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18 French Revolution 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grim medieval fortress used as a prision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aristocratic "hero of two worlds"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Mostly middle class lawyers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fasting falling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Austria born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Troops marched to rousing new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Pushed revolution in more radical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Government ruled by elected representative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Conducted hastey trials from 1793-1794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strong feeling of pride in ones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oath made on a tennis court by members of the 3rd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hero who had one against the Austrians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Committee of Public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journalist who demanded equal rights for women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Nobles or clergy who fled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Social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Dissenting groups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French Revolution world history</dc:title>
  <dcterms:created xsi:type="dcterms:W3CDTF">2021-10-11T03:21:19Z</dcterms:created>
  <dcterms:modified xsi:type="dcterms:W3CDTF">2021-10-11T03:21:19Z</dcterms:modified>
</cp:coreProperties>
</file>