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 Insurance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recipient of the amount to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party covered or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possible loss arising from injury to or death of a person or from damage to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good the loss to the suffering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party who agreed to indemnify or make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potential to sustain loss if insured property is damaged or destroyed or if the insured person is injured or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consideration for a contract of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contractual arrangement that protects against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written contract of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stated maximum amount that could be 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Insurance Law</dc:title>
  <dcterms:created xsi:type="dcterms:W3CDTF">2021-10-11T03:22:47Z</dcterms:created>
  <dcterms:modified xsi:type="dcterms:W3CDTF">2021-10-11T03:22:47Z</dcterms:modified>
</cp:coreProperties>
</file>