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Litigation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 of Seizure and Sale is a lien or debt on personal or ?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Rate of ? interest is not known at the time of preparing a Statement of Claim.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Motion Record must contain a Notice of Motion and 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Garnishment seizes money from one's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Writ of Seizure and Sale is to remain in force, the creditor must revew it every ?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 interest date is date the debt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the party who won the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renew a Writ of Seizure and Sale, the creditor must file this document (3 words).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name for the party who is ordered to pay the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Obtaining this is ne way to end an action without trial.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Statement of Claim for money only involves and action for ?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of Claim general involves an action for ? damages.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?(two words) gives and signs the Default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Plaintiff may discontinue his or her action by serving/filing a ??? (3 words) before the close of pleadings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garnishment proceeding begins with the issuing and serving of a ???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moving party's Factum must be served and filed at least &amp; days before the hearing.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Litigation 2</dc:title>
  <dcterms:created xsi:type="dcterms:W3CDTF">2021-10-11T03:22:58Z</dcterms:created>
  <dcterms:modified xsi:type="dcterms:W3CDTF">2021-10-11T03:22:58Z</dcterms:modified>
</cp:coreProperties>
</file>