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18: Persuasive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Accusing another person of a wrong doing or some character flaw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combination of your personality and dynamism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tendency to behave in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influencing another person's attitudes, beliefs, values, and/or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 evidence gives observations that are clouded by attitudes or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conviction in the existence or reality of something or in the truth of some assertion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question of _______ concern what is or is not true, what does or does not exist, what did or did not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Argument is a contention that's easy to knock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Appeals to your listeners' feelings, needs, desires, and wants.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Question of ___________ concern what should policy should be followed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____________ of reasoning appear to address issues but really don't.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process of demonstrating a similarity with your audience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knowledge and expertise an audience thinks you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speaker gives an idea, a group of people, or political philosophy a bad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speaker tries to persuade the audience to to accept or reject an idea or proposal because "everyone's doing 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Technique involves using the image associated with some person to secure your approval or rejection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indicator of what you feel is good or bad, ethical or unethical, just or unjust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high moral _____________ is someone who is honest and can be trusted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degree to which your audience regards you as a believable spokesperson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Focusing on facts and evidence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18: Persuasive Speech</dc:title>
  <dcterms:created xsi:type="dcterms:W3CDTF">2021-10-11T03:22:34Z</dcterms:created>
  <dcterms:modified xsi:type="dcterms:W3CDTF">2021-10-11T03:22:34Z</dcterms:modified>
</cp:coreProperties>
</file>