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1-8 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Medical term for menstrual cycle with intervals is 21 days or fewer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, relating to, or affecting Respiration or the organs of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production or development of mature spermatozoa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Opaque to x-rays or similar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Inflammation of the renal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raised level in the blood of urea and other nitrogenous waste compounds that are normally eliminated by the kidneys.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Pleural form of thorax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of the urethra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Producing 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duct by which urine is conveyed out of the body from the bladder and which in male vertebrates also convey semen.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presence of air or gas in the cavity between the lungs and the chest wall, causing collapse of the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discharge or emit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membrane enclosing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kills spermatozoa. Used as a contraceptive.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clear, visit lubricating fluid secreted by membranes in joint cavities, sheaths of tendons and bursae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1-8  Terms</dc:title>
  <dcterms:created xsi:type="dcterms:W3CDTF">2021-10-11T03:15:31Z</dcterms:created>
  <dcterms:modified xsi:type="dcterms:W3CDTF">2021-10-11T03:15:31Z</dcterms:modified>
</cp:coreProperties>
</file>