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18- The Preschool Child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Playing in loosely associated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distinctive characteristic of intuitive thinking.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Period, usually lasting 1 minute per year of age, that is considered an effective discipline technique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for childen under stress by providing a well-equipped playroom.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idea that people created the world and everything 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tendency to attribute life to inanimate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Toys and play that can be a therapeutic value in retraining muscles, improving eye-hand coordination, and helping children crawl and walk,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Useful in communicating with children and adults using clay, paint, and other media.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Seen in the play of children who pretend that an empty box is a 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good example that significantly influence children's education.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thinking in which children have difficulty seeing any point of view other than their 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Involuntary urination after the age at which bladder control should have been established.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Playing independently within a group.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18- The Preschool Child</dc:title>
  <dcterms:created xsi:type="dcterms:W3CDTF">2021-10-11T03:21:36Z</dcterms:created>
  <dcterms:modified xsi:type="dcterms:W3CDTF">2021-10-11T03:21:36Z</dcterms:modified>
</cp:coreProperties>
</file>