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18 The Reconstruction Era Assignment #10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man held responsible for Abraham Lincoln's assassination.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demanded for each state to ratify the Thirteenth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Rebuilding of the South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threw out the southern state governments that had refused to ratify the Fourteenth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would dress in white robes and shout threats to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illegal execution of someone by a mob.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Fortune hunters hoping to profit from the South's misery.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plan denied the right to vote or hold office to anyone who had volunteered to fight for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Freedman's Bureau provided medical care for more than __________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Separating people of different races in public places.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Republicans in Congress felt that this plan was too generous toward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African American to serve a full term in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soldiers that needed jobs after returning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case ruled that segregation was 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_____ required voters to read and explain a section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southern Republicans; a word used for small, scruffy horses.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used new machinery to revolutionize production of tobacco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would give food and clothing to former slaves, along with other tasks helping people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 Amendment banned slavery throughout the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Lincoln's plan offered _______, a government pardon, to Confederates who swore loyalty to the Union.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The Reconstruction Era Assignment #10 Crossword</dc:title>
  <dcterms:created xsi:type="dcterms:W3CDTF">2021-10-11T03:21:43Z</dcterms:created>
  <dcterms:modified xsi:type="dcterms:W3CDTF">2021-10-11T03:21:43Z</dcterms:modified>
</cp:coreProperties>
</file>