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Chapter 18 Vocabulary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p/>
        </w:tc>
        <w:tc>
          <w:p/>
        </w:tc>
        <w:tc>
          <w:p/>
        </w:tc>
        <w:tc>
          <w:p/>
        </w:tc>
        <w:tc>
          <w:p/>
        </w:tc>
        <w:tc>
          <w:tcPr>
            <w:tcBorders>
              <w:top w:val="single"/>
              <w:bottom w:val="single"/>
              <w:left w:val="single"/>
              <w:right w:val="single"/>
            </w:tcBorders>
            <w:vAlign w:val="top"/>
          </w:tcPr>
          <w:p>
            <w:pPr>
              <w:pStyle w:val="CrossgridSmall"/>
            </w:pPr>
            <w:r>
              <w:t xml:space="preserve">6</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UV radiation: Ultraviolet radiation. Invisible rays that are part of the energy that comes from the sun, can burn the skin, and cause skin cancer. UV radiation is made up of three types of rays -- ultraviolet A (UVA), ultraviolet B (UVB), and ultraviolet C (UVC) all of these examples are what types of radiation ?</w:t>
            </w:r>
          </w:p>
          <w:p>
            <w:pPr>
              <w:keepLines/>
              <w:pStyle w:val="CluesTiny"/>
            </w:pPr>
            <w:r>
              <w:rPr>
                <w:b w:val="true"/>
                <w:bCs w:val="true"/>
              </w:rPr>
              <w:t xml:space="preserve">7. </w:t>
            </w:r>
            <w:r>
              <w:t xml:space="preserve">a high-frequency electromagnetic wave modulated in amplitude or frequency to convey a signal is which type of wave ?</w:t>
            </w:r>
          </w:p>
          <w:p>
            <w:pPr>
              <w:keepLines/>
              <w:pStyle w:val="CluesTiny"/>
            </w:pPr>
            <w:r>
              <w:rPr>
                <w:b w:val="true"/>
                <w:bCs w:val="true"/>
              </w:rPr>
              <w:t xml:space="preserve">8. </w:t>
            </w:r>
            <w:r>
              <w:t xml:space="preserve">an electromagnetic wave of high energy and very short wavelength, which is able to pass through many materials opaque to light is what exactly ?</w:t>
            </w:r>
          </w:p>
          <w:p>
            <w:pPr>
              <w:keepLines/>
              <w:pStyle w:val="CluesTiny"/>
            </w:pPr>
            <w:r>
              <w:rPr>
                <w:b w:val="true"/>
                <w:bCs w:val="true"/>
              </w:rPr>
              <w:t xml:space="preserve">9. </w:t>
            </w:r>
            <w:r>
              <w:t xml:space="preserve">having a wavelength just greater than that of the red end of the visible light spectrum but less than that of microwaves. Infrared radiation has a wavelength from about 800 nm to 1 mm, and is emitted particularly by heated objects is what type of wave ?</w:t>
            </w:r>
          </w:p>
          <w:p>
            <w:pPr>
              <w:keepLines/>
              <w:pStyle w:val="CluesTiny"/>
            </w:pPr>
            <w:r>
              <w:rPr>
                <w:b w:val="true"/>
                <w:bCs w:val="true"/>
              </w:rPr>
              <w:t xml:space="preserve">10. </w:t>
            </w:r>
            <w:r>
              <w:t xml:space="preserve">the range of wavelengths or frequencies over which electromagnetic radiation extends, is what type of spectrum ?</w:t>
            </w:r>
          </w:p>
        </w:tc>
        <w:tc>
          <w:p>
            <w:pPr>
              <w:pStyle w:val="CluesTiny"/>
            </w:pPr>
            <w:r>
              <w:rPr>
                <w:b w:val="true"/>
                <w:bCs w:val="true"/>
              </w:rPr>
              <w:t xml:space="preserve">Down</w:t>
            </w:r>
          </w:p>
          <w:p>
            <w:pPr>
              <w:keepLines/>
              <w:pStyle w:val="CluesTiny"/>
            </w:pPr>
            <w:r>
              <w:rPr>
                <w:b w:val="true"/>
                <w:bCs w:val="true"/>
              </w:rPr>
              <w:t xml:space="preserve">1. </w:t>
            </w:r>
            <w:r>
              <w:t xml:space="preserve">a wave of energy with a frequency within the electromagnetic spectrum, generated by the periodic fluctuation of an electromagnetic field resulting from the acceleration or oscillation of an electric charge. Electromagnetic waves can be reflected, refracted, and polarized, and exhibit interference and diffraction effects which is what type of wave ?</w:t>
            </w:r>
          </w:p>
          <w:p>
            <w:pPr>
              <w:keepLines/>
              <w:pStyle w:val="CluesTiny"/>
            </w:pPr>
            <w:r>
              <w:rPr>
                <w:b w:val="true"/>
                <w:bCs w:val="true"/>
              </w:rPr>
              <w:t xml:space="preserve">2. </w:t>
            </w:r>
            <w:r>
              <w:t xml:space="preserve">energy emitted as waves, usually electromagnetic waves, through space or some other medium is what type of energy ?</w:t>
            </w:r>
          </w:p>
          <w:p>
            <w:pPr>
              <w:keepLines/>
              <w:pStyle w:val="CluesTiny"/>
            </w:pPr>
            <w:r>
              <w:rPr>
                <w:b w:val="true"/>
                <w:bCs w:val="true"/>
              </w:rPr>
              <w:t xml:space="preserve">4. </w:t>
            </w:r>
            <w:r>
              <w:t xml:space="preserve">an electromagnetic wave of a frequency between about 104 and 1011 or 1012 Hz, as used for long-distance communication is a ?</w:t>
            </w:r>
          </w:p>
          <w:p>
            <w:pPr>
              <w:keepLines/>
              <w:pStyle w:val="CluesTiny"/>
            </w:pPr>
            <w:r>
              <w:rPr>
                <w:b w:val="true"/>
                <w:bCs w:val="true"/>
              </w:rPr>
              <w:t xml:space="preserve">5. </w:t>
            </w:r>
            <w:r>
              <w:t xml:space="preserve">The visible spectrum is the portion of the electromagnetic spectrum that is visible to the human eye. Electromagnetic radiation in this range of wavelengths is called visible light or simply light. A typical human eye will respond to wavelengths from about 390 to 700 nm, which is ? </w:t>
            </w:r>
          </w:p>
          <w:p>
            <w:pPr>
              <w:keepLines/>
              <w:pStyle w:val="CluesTiny"/>
            </w:pPr>
            <w:r>
              <w:rPr>
                <w:b w:val="true"/>
                <w:bCs w:val="true"/>
              </w:rPr>
              <w:t xml:space="preserve">6. </w:t>
            </w:r>
            <w:r>
              <w:t xml:space="preserve">penetrating electromagnetic radiation of a kind arising from the radioactive decay of atomic nuclei are what type of rays ?</w:t>
            </w:r>
          </w:p>
          <w:p>
            <w:pPr>
              <w:keepLines/>
              <w:pStyle w:val="CluesTiny"/>
            </w:pPr>
            <w:r>
              <w:rPr>
                <w:b w:val="true"/>
                <w:bCs w:val="true"/>
              </w:rPr>
              <w:t xml:space="preserve">11. </w:t>
            </w:r>
            <w:r>
              <w:t xml:space="preserve">an accurate worldwide navigational and surveying facility based on the reception of signals from an array of orbiting satellites is what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18 Vocabulary Crossword</dc:title>
  <dcterms:created xsi:type="dcterms:W3CDTF">2021-10-11T03:21:34Z</dcterms:created>
  <dcterms:modified xsi:type="dcterms:W3CDTF">2021-10-11T03:21:34Z</dcterms:modified>
</cp:coreProperties>
</file>