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18- Voting and Elections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Precinct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Mandatory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right to vote is now guaranteed to all citizens regardless of gender.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aimed to redefine the language of the 14th Amendment to include Native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do you have to be to vote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sets the national voting age to 18 and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prohibites any election practice that denies the right to vote to citizens on the basis of race and forces jurisdictions with histories of voter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No male citizen whose grandparent was deprived of the right to vote may exercise that right himself.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amendment which allowed everyone BUT women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paid in order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Test used to determine if a citizen is qualified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orderly process for making group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year was the 19th amendment passed?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18- Voting and Elections</dc:title>
  <dcterms:created xsi:type="dcterms:W3CDTF">2021-10-11T03:21:46Z</dcterms:created>
  <dcterms:modified xsi:type="dcterms:W3CDTF">2021-10-11T03:21:46Z</dcterms:modified>
</cp:coreProperties>
</file>