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18 Wind and Wave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sediments by jumps and bounces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sand that forms an underwater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current parallel to shoreline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beach deposit connecting island to mainland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pitted, grooved or polished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ridge of sand that lies parallel to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 of shoreline made of deposited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area where fresh and salt water mix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body of water separated from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 bays with steep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offshore columns of rock once connected to a sea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and steep rock formation extending from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dry soil particles are blown away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narrow deposit of sand connected to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mound of wind deposited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raised section of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fine-grained sediment deposited by wind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 Wind and Wave Erosion</dc:title>
  <dcterms:created xsi:type="dcterms:W3CDTF">2021-10-11T03:22:50Z</dcterms:created>
  <dcterms:modified xsi:type="dcterms:W3CDTF">2021-10-11T03:22:50Z</dcterms:modified>
</cp:coreProperties>
</file>