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polyatomic ion    </w:t>
      </w:r>
      <w:r>
        <w:t xml:space="preserve">   oxidation number    </w:t>
      </w:r>
      <w:r>
        <w:t xml:space="preserve">   hydrate    </w:t>
      </w:r>
      <w:r>
        <w:t xml:space="preserve">   binary compound    </w:t>
      </w:r>
      <w:r>
        <w:t xml:space="preserve">   polar molecule    </w:t>
      </w:r>
      <w:r>
        <w:t xml:space="preserve">   polar bond    </w:t>
      </w:r>
      <w:r>
        <w:t xml:space="preserve">   nonpolar molecule    </w:t>
      </w:r>
      <w:r>
        <w:t xml:space="preserve">   molecule    </w:t>
      </w:r>
      <w:r>
        <w:t xml:space="preserve">   ionic bond    </w:t>
      </w:r>
      <w:r>
        <w:t xml:space="preserve">   ion    </w:t>
      </w:r>
      <w:r>
        <w:t xml:space="preserve">   covalent bond    </w:t>
      </w:r>
      <w:r>
        <w:t xml:space="preserve">   chemical formula    </w:t>
      </w:r>
      <w:r>
        <w:t xml:space="preserve">   chemical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Word Search</dc:title>
  <dcterms:created xsi:type="dcterms:W3CDTF">2021-10-11T03:22:57Z</dcterms:created>
  <dcterms:modified xsi:type="dcterms:W3CDTF">2021-10-11T03:22:57Z</dcterms:modified>
</cp:coreProperties>
</file>