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1-8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Napoleon arrange to sell timber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farm did Mr. Pilkington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against the idea of the windmill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chapter 3, who was the laziest of the farm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animals had to sacrifice for food in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Napoloen represent from the Russian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farm did Mollie betray her friends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animals call the teachings of Old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month were the animals starving?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new policy that Napoleon came up with in the beginning of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strange dream in Chapter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fled from the farm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farm did Mr. Frederick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old major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oldest animal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poem for Napoleon in chapter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Throughout all the chaos, who didn't complain one bit, and promoted a positive energy for all the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animals did not work, but supervised the other animals in chapter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Napoleon tell the farm animals, is responsible for all the destroying that is going on in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Snowball represent from the Russian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1-8 review </dc:title>
  <dcterms:created xsi:type="dcterms:W3CDTF">2021-10-11T03:16:14Z</dcterms:created>
  <dcterms:modified xsi:type="dcterms:W3CDTF">2021-10-11T03:16:14Z</dcterms:modified>
</cp:coreProperties>
</file>