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eat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which is part of the first level of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heterotrophic organism that feeds on other organisms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feeds on dead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hierarchical series of organisms each dependent on the next as a source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variety of life in the world or in a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biological community of interacting organisms and their physical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nonliving condition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feeds on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graphical model of energy flow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decomposes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carnivore at the topmost level in a food chain that feeds on other 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compares the biomass of different trophic levels within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of living organisms consisting of similar individuals capable of exchanging genes or interbreeding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function or position of a species within an ecological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natural home or environment of an animal, plant, or 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individuals of the same species occupying a particular geographic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vocab</dc:title>
  <dcterms:created xsi:type="dcterms:W3CDTF">2021-10-11T03:21:55Z</dcterms:created>
  <dcterms:modified xsi:type="dcterms:W3CDTF">2021-10-11T03:21:55Z</dcterms:modified>
</cp:coreProperties>
</file>