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19-Chemical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insoluble compound that comes out of a solution during a double displacement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mass in grams of one mole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molecules (units) of each substance in the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counting unit that a chemist uses because the number of particles involved in most reactions is very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reaction where energy given off is primarily in the form of thermal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gaining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atoms in a molecule of a substance; falls slightly below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equation has an equal number of reactants and products is said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this reaction, one substance breaks down into two or more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way to describe a chemical reactions by using chemical formulas and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starting substance that reacts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this reaction, one element replaces another element in a compound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in which one or more substances are converted into new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this reaction, two or more substances combine to form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this reaction, the positive ion of one compound replaces the positive ion of the other to form two new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reaction occurs when a substance reacts with oxygen to produce energy in the form of light and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chemical reaction that requires more energy to break bonds than is released when new ones are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reaction that when energy is needed to keep the reaction going is in the form of thermal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new substance that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chemical reaction that releases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loss of electrons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19-Chemical Reactions</dc:title>
  <dcterms:created xsi:type="dcterms:W3CDTF">2021-10-11T03:23:07Z</dcterms:created>
  <dcterms:modified xsi:type="dcterms:W3CDTF">2021-10-11T03:23:07Z</dcterms:modified>
</cp:coreProperties>
</file>