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Combodian Communists who seized control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Polish Cardinal of Cracow elected in 1978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Restrictions on speech, press, and Soviet jews wishes to imigrate to Israel were lifted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square in Beijing that was protested on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 by Gorbachev that permitted people to form small businesses and foreign companies were invited to invest in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in the Soviet Union who wantes to preserve communism through 1985-1991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1949 Leader of Chinas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1962 Cuba was secretly building bases to instal Societ missiles that would strike U.S.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1945-1990 The Soviet Union and the U.S. developing nuclear weapons to serve as deterrants preventing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Refusenik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1978-1989 Communist leader who tried to modernize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1950-1953 North and South Korea split into Communest and Non Communist state where North invaded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</dc:title>
  <dcterms:created xsi:type="dcterms:W3CDTF">2021-10-11T03:23:04Z</dcterms:created>
  <dcterms:modified xsi:type="dcterms:W3CDTF">2021-10-11T03:23:04Z</dcterms:modified>
</cp:coreProperties>
</file>