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19, 20 &amp; Knife Cuts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foodborne illness causing diarrhea, vomitting, nausea and abdominal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__________ has a wide and narrow blade so it can't go in the outlet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foodbourne illness than can be fatal and causes double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a foodborne illness that can cause you to develop jaundice.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Defrost foods using the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a foodborne illness. It's sources have to do with dairy products and shellfish.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a meat's _______ __________ to see if the meat is cooked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__________ is the transfer of bacteria from one subject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a ________ __________ if you get sick from eating infected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knife used for several different cutting techniques.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another foodborne illness you can get from raw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your hands using this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very important while working in the kitchen. It has to deal with clean surfaces and proper clean-ups.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knife _____ resist the urge to catch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 not to ___________ your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a foodborne illness that can be fatal and starts with an 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19, 20 &amp; Knife Cuts</dc:title>
  <dcterms:created xsi:type="dcterms:W3CDTF">2021-10-11T03:22:51Z</dcterms:created>
  <dcterms:modified xsi:type="dcterms:W3CDTF">2021-10-11T03:22:51Z</dcterms:modified>
</cp:coreProperties>
</file>