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passenger liner sunk by German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whose moral or religious beliefs forbid them from going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front between the allies and central powers in Western Europe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agency created during WW1 to encourage Americans to support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submarine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Territory lost to Germany by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Telegram written by a German foreign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passed by congress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killed, wounded, or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African Americans in the twentieth century from the rural south to the industrial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Supplies captured from the enemy during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Glorification of the military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</dc:title>
  <dcterms:created xsi:type="dcterms:W3CDTF">2021-10-11T03:21:59Z</dcterms:created>
  <dcterms:modified xsi:type="dcterms:W3CDTF">2021-10-11T03:21:59Z</dcterms:modified>
</cp:coreProperties>
</file>