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Payment for war damages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Territory lost to Germany by France in1871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Isolationist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senators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 that communists were working to destroy the american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Rising prices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agency created urging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which is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merchant ships sailing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Telegram written by German foreign minister Zimmerman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series of raids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Battle between the allies and central powers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Supplies captured from an enemy during wartime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passed by congress in1917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whose moral or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organizations established after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Soldiers killed, wounded and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of terms for resolving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passed by Congress in 1917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of people to choose their own form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submarine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passenger liner sunk by a German u-boat during Wolrd War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</dc:title>
  <dcterms:created xsi:type="dcterms:W3CDTF">2021-10-11T03:22:15Z</dcterms:created>
  <dcterms:modified xsi:type="dcterms:W3CDTF">2021-10-11T03:22:15Z</dcterms:modified>
</cp:coreProperties>
</file>