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19 Africa: Physical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moves from place to place to make a living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nomad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fertile place in a desert where there is water and vegetation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cash crop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rock-filled rapid or waterfall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cataract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height of land above sea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stream or river that flows into a larger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large, mostly flat area that rises above the surrounding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escarpment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bits of rock and dirt deposited by rivers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tributary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crop that is raised for sale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subsistence farming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 soil that is able to grow many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economy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trench in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diversify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steep cliff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artificially water crops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things people do to make a living in a particular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irrigate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raising crops to support one's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elevation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add variety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savanna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region where tall grasses grow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fertile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 Africa: Physical Geography</dc:title>
  <dcterms:created xsi:type="dcterms:W3CDTF">2021-10-11T03:23:18Z</dcterms:created>
  <dcterms:modified xsi:type="dcterms:W3CDTF">2021-10-11T03:23:18Z</dcterms:modified>
</cp:coreProperties>
</file>