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19: Approach to Teaching and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objectives, Outcomes for children to achieve or to experience through participation in a specific curriculum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Reggio Emilia Approach, A style of teaching associated with Reggio Emilia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intentional teaching, Planned activities that are responsive to individual children’s abilities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Bloom’s Taxonomy, A ranking of educational objectives for intellectual development, from very basic to more complex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theme, One central topic selected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intelligences, The theory that people vary in terms of intelligence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core learning skills, Life skills that affect learning during childhood and throughout the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manipulatives, Toys and materials that children can handle and change with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close-ended materials, Items that are to be used primarily in one way, with an expected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lesson plan, A detailed, written explanation of an activity, including the purpose, any materials needed, the step-by-step method for carrying out the activity, evaluation of the activity, and possible related follow-up activities to reinforce the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developmentally appropriate curriculum, Curriculum activities geared to the varying abilities and levels of development of a whole group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curriculum, The experiences and activities that support and guide children’s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scaffolding, Building the support needed for emerging concepts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teachable moments, Unplanned opportunities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project approach, Child care professionals conduct projects that allow children to explore in developmentally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facilitate, To make something easier to do; to help bring about something without controlling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open-ended materials, Items that can be used in a variety of ways, with no single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open-ended questions, Questions that require more than a yes 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outcome,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intelligence quotient, A standardized test used to measure the ratio between a person’s mental age and chronological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19: Approach to Teaching and Learning</dc:title>
  <dcterms:created xsi:type="dcterms:W3CDTF">2021-10-11T03:23:17Z</dcterms:created>
  <dcterms:modified xsi:type="dcterms:W3CDTF">2021-10-11T03:23:17Z</dcterms:modified>
</cp:coreProperties>
</file>