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19 Biotechnology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innovations and inventions that involves the use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unit of DNA that is usually located on a chromosome and that controls the development of one or more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permanent changes or damages that were done to the composition of a DNA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large molecule composed of one or more chains of amino acids in a specific order determined by the base sequence of nucleotides in the DNA coding.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type of mutation where a part of the chromosome is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type of mutation where one or more nucleotides are added to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the shape that DNAs take form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the building blocks of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carries the genetic information of a cell and they contains many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molecule that contains the genetic code of organisms. It also has a double-helix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nucleic acid in the cells of plants and animals that helps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modification of the characteristics of an organism by manipulating its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use of a DNA probe for the identification of an individual, as for the matching of genes from a forensic sample with those of a criminal suspect.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type of mutation where a single nucleotide is substituted or exchanged with the wrong nucleotide.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makes up part of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any cell or organism which is genetically identical to another cell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causes mutations.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Biotechnology Vocabulary Crossword</dc:title>
  <dcterms:created xsi:type="dcterms:W3CDTF">2021-10-11T03:21:42Z</dcterms:created>
  <dcterms:modified xsi:type="dcterms:W3CDTF">2021-10-11T03:21:42Z</dcterms:modified>
</cp:coreProperties>
</file>