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19 Called by God (Vocations)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baptized members of the Church who share in Jesus’ 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married couple needs to treat their relationship as a -?- partnership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home should be the -?- place that children learn about God &amp; the Catholic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purpose for which God made us and the particular way to answer and live out His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vow where a person owns NOTHING in his/her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 witnesses when our words and actions -?- the teachings of Jesus &amp;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Catholic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-?-begin with a call from God &amp; require years of prayer and study.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a person finds out about how God might be calling one to live our a particular vocation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Vow for living a celibate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life lived by religious sisters, brother, and priests; -?- Religious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family is  -?-.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-?- begins in 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At-?-, your parents &amp; godparents were given the important task of CONSTANTLY bringing you up in the practice of the Catholic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Vow of complete obedience to superiors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 Called by God (Vocations)</dc:title>
  <dcterms:created xsi:type="dcterms:W3CDTF">2021-10-11T03:22:48Z</dcterms:created>
  <dcterms:modified xsi:type="dcterms:W3CDTF">2021-10-11T03:22:48Z</dcterms:modified>
</cp:coreProperties>
</file>