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19: New Nations Emerge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political leader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collective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Formerly East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Canal that links Egypt with Asia &amp; East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Large Sikh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and diplomatic independence from the Cold War superpowers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first female prime minister of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 religious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holiest Sikh shrine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Ruled by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Traditional Muslim headscarf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19: New Nations Emerge</dc:title>
  <dcterms:created xsi:type="dcterms:W3CDTF">2021-10-11T03:22:56Z</dcterms:created>
  <dcterms:modified xsi:type="dcterms:W3CDTF">2021-10-11T03:22:56Z</dcterms:modified>
</cp:coreProperties>
</file>