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19 Nutrition and Fluids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swelling of body tissues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Dietary fat not needed by the body is stored 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 serving fits into the daily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fluid taken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fluid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involved in ingestion, digestion, absorption, and use of foods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loss of appetite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measuring container for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fuel or energy value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Breathing fluid, vomitus, or an object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decrease in the amount of water in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is ingested, absorbed, and used by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19 Nutrition and Fluids</dc:title>
  <dcterms:created xsi:type="dcterms:W3CDTF">2021-10-11T03:21:37Z</dcterms:created>
  <dcterms:modified xsi:type="dcterms:W3CDTF">2021-10-11T03:21:37Z</dcterms:modified>
</cp:coreProperties>
</file>