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immunity that is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such as gloves and patient napkins that may contain potentially infectious body fluids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that is communicable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of short duration that is often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items such as protective clothing, masks, gloves, and eyewear used to protect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infection of long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immunity that is developed during a persons life-time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caused by an infection that can be spread from person to person or through contact with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ultimate goal of all infection control procedures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 that is caused by microorganisms such as viruses or bacteria that are carried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infection that occurs through mucosal surfaces of the eyes, nose, or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reasonably anticipated skin, eye, or mucous membrane contact or percutaneous injury involving blood or any other potentially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conditions that all must be present for infection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that is capable of transmitting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of care designed to protect healthcare providers from pathogens that can be spread by blood or any other fluid via excretion or secretion; expands on the concept of universal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that poses a danger to humans or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policies and practices designed to prevent the spread of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guidelines based on treating all human blood and any body fluids as potentially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presistent infection with recurrent   symptoms that "come and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the body to resist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guidelines designed to protect employees against occupational exposure to blood-borne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touching or contact with a patients blood or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 of a pathogens ability to cause disease; also known as pathogenicity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hypersensitivity to a substance that can lead to shock and life-threatening respiratory collapse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Vocabulary</dc:title>
  <dcterms:created xsi:type="dcterms:W3CDTF">2021-10-11T03:22:58Z</dcterms:created>
  <dcterms:modified xsi:type="dcterms:W3CDTF">2021-10-11T03:22:58Z</dcterms:modified>
</cp:coreProperties>
</file>