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1A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(like to)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talk on the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neither...nor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like better (more)?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play 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also,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1A Vocabulary Review</dc:title>
  <dcterms:created xsi:type="dcterms:W3CDTF">2021-10-11T03:22:49Z</dcterms:created>
  <dcterms:modified xsi:type="dcterms:W3CDTF">2021-10-11T03:22:49Z</dcterms:modified>
</cp:coreProperties>
</file>