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lo usas ver lejos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lo usas dormir en la naturaleza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(doing something)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lo usas navigar en el nuevo luego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nos refugiaramos en__________ cuando llueve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luego tiene mucho de los arboles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Este luego es muy hace calor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hielo cae del cielo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se despertar las montanas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tiempo de la dia cuando despertas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Mismo palabra como caminar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objecto que usas en el oscuro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1A</dc:title>
  <dcterms:created xsi:type="dcterms:W3CDTF">2021-10-11T03:22:37Z</dcterms:created>
  <dcterms:modified xsi:type="dcterms:W3CDTF">2021-10-11T03:22:37Z</dcterms:modified>
</cp:coreProperties>
</file>