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1B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orquesta    </w:t>
      </w:r>
      <w:r>
        <w:t xml:space="preserve">   Tocar la guitarra    </w:t>
      </w:r>
      <w:r>
        <w:t xml:space="preserve">   Ir de compras    </w:t>
      </w:r>
      <w:r>
        <w:t xml:space="preserve">   Dormir    </w:t>
      </w:r>
      <w:r>
        <w:t xml:space="preserve">   Los deportes    </w:t>
      </w:r>
      <w:r>
        <w:t xml:space="preserve">   La Iglesia     </w:t>
      </w:r>
      <w:r>
        <w:t xml:space="preserve">   Navegar en la Red    </w:t>
      </w:r>
      <w:r>
        <w:t xml:space="preserve">   La bailarina    </w:t>
      </w:r>
      <w:r>
        <w:t xml:space="preserve">   Ensayar    </w:t>
      </w:r>
      <w:r>
        <w:t xml:space="preserve">   Entre    </w:t>
      </w:r>
      <w:r>
        <w:t xml:space="preserve">   Hacer ejercicio    </w:t>
      </w:r>
      <w:r>
        <w:t xml:space="preserve">   Las artes marciales    </w:t>
      </w:r>
      <w:r>
        <w:t xml:space="preserve">   Saber    </w:t>
      </w:r>
      <w:r>
        <w:t xml:space="preserve">   El ajedrez    </w:t>
      </w:r>
      <w:r>
        <w:t xml:space="preserve">   Volver    </w:t>
      </w:r>
      <w:r>
        <w:t xml:space="preserve">   Grabar    </w:t>
      </w:r>
      <w:r>
        <w:t xml:space="preserve">   La voz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1B Español</dc:title>
  <dcterms:created xsi:type="dcterms:W3CDTF">2021-10-11T03:21:35Z</dcterms:created>
  <dcterms:modified xsi:type="dcterms:W3CDTF">2021-10-11T03:21:35Z</dcterms:modified>
</cp:coreProperties>
</file>