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Abdomin/o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Arteri/o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Arthr/o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Cyan/o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Dermat/o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Enter/o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Pleg/o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Leuk/o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Later/o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Tonsil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Densit/o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Therap/o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Tonsill/o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Treatment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Artery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Mamm/o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Vein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Cardi/o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Muscul/o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Abdomen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Chapter 1</dc:title>
  <dcterms:created xsi:type="dcterms:W3CDTF">2021-10-10T23:43:23Z</dcterms:created>
  <dcterms:modified xsi:type="dcterms:W3CDTF">2021-10-10T23:43:23Z</dcterms:modified>
</cp:coreProperties>
</file>