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analysis to statements that are verifiable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basic categories of inputs used to produce goods and services, often called factors of production, and divided into three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creative ability of individuals to seek profits by taking risks and combining resources to produce innovative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simplified description of reality used to understand and predict the relationship between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examination of effects of additions to or subtractions from a current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analysis based on value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natural resource provided by nature that is used to produce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branch of economics that studies descion making by a single individual, household, firm, industry, or level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body of knowledge applied to how goods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phrase that means while certain variables change, "all things remain unchanged"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best alternative sacrificed for a chosen alternative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accumulation of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an economy to produce greater levels of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 in which human wants are forever greater than the available supply of time, goods, and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occur with the other, not necessarily cause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branch of economics that studies decision making for the economy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human-made goods used to produce other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mental and physical capacity of workers to produce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produce or bring about the other, cause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study of how society chooses to allocate its scarce resources to the production of goods and services in order to satisfy unlimited wants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&amp; 2</dc:title>
  <dcterms:created xsi:type="dcterms:W3CDTF">2021-10-11T03:14:47Z</dcterms:created>
  <dcterms:modified xsi:type="dcterms:W3CDTF">2021-10-11T03:14:47Z</dcterms:modified>
</cp:coreProperties>
</file>