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32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resulting from infinitely many possible values that correspond to some continuous scale that covers a range of values without gaps,interruptions, or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used in an experiment whereby the subject doesn't know whether he or she is receiving a treatment or placebo, and the person administering the treatment also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study in which date are observed, measures and collected at one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Sampling in which data are selected because they are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 of measurement of data; characterizes data that an be arranged in order and for which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subjects in identified groups sharing common factors, with data collected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Dividing the population area into sections then randomly selecting a few of those sections, then choosing all the members from those selected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methods for planning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date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subjects that are similar in the ways that might affect the outcome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used in experiments whereby the subject doesn't know whether he or she is receiving a treatment or a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that occurs when the effects from two or more variables cannot be distinguished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with the property that the number of values is either a finite number or a countable number, which results in 0 possibilities, or 1 possibility, or 2 possibilities,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or information describing some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Measured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characteristics of a population</w:t>
            </w:r>
          </w:p>
        </w:tc>
      </w:tr>
    </w:tbl>
    <w:p>
      <w:pPr>
        <w:pStyle w:val="WordBankLarge"/>
      </w:pPr>
      <w:r>
        <w:t xml:space="preserve">   Blocks    </w:t>
      </w:r>
      <w:r>
        <w:t xml:space="preserve">   Blinding    </w:t>
      </w:r>
      <w:r>
        <w:t xml:space="preserve">   Census    </w:t>
      </w:r>
      <w:r>
        <w:t xml:space="preserve">   Confounding    </w:t>
      </w:r>
      <w:r>
        <w:t xml:space="preserve">   Cluster Sampling    </w:t>
      </w:r>
      <w:r>
        <w:t xml:space="preserve">   Cross sectional study    </w:t>
      </w:r>
      <w:r>
        <w:t xml:space="preserve">   Convenience Sampling    </w:t>
      </w:r>
      <w:r>
        <w:t xml:space="preserve">   Data    </w:t>
      </w:r>
      <w:r>
        <w:t xml:space="preserve">   Continuous    </w:t>
      </w:r>
      <w:r>
        <w:t xml:space="preserve">   Discrete    </w:t>
      </w:r>
      <w:r>
        <w:t xml:space="preserve">   Double Blind    </w:t>
      </w:r>
      <w:r>
        <w:t xml:space="preserve">   Interval    </w:t>
      </w:r>
      <w:r>
        <w:t xml:space="preserve">   Population    </w:t>
      </w:r>
      <w:r>
        <w:t xml:space="preserve">   Parameter    </w:t>
      </w:r>
      <w:r>
        <w:t xml:space="preserve">   Prospective    </w:t>
      </w:r>
      <w:r>
        <w:t xml:space="preserve">   sample    </w:t>
      </w:r>
      <w:r>
        <w:t xml:space="preserve">   Statistic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32 Terms</dc:title>
  <dcterms:created xsi:type="dcterms:W3CDTF">2021-10-11T03:15:30Z</dcterms:created>
  <dcterms:modified xsi:type="dcterms:W3CDTF">2021-10-11T03:15:30Z</dcterms:modified>
</cp:coreProperties>
</file>