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scientific study of all forms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organisms and the part of Earth where they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genomes within or among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proposed explanation or answer to a scientific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regulation of constant inernal conditions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condition that does not change during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individual living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biological change over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organisms that can breed and produce fertile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 that provides an enlarge image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sense to study the world and collect measurment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proposed explanation for a wide variety of observations and expermental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variety of life within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processes that synthesize or break down materials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trait that allows organisms  to better survive in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that tests a hypothesis under controlled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collection of organisms and nonliving things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of related parts that interact to form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molecule that stores genetic information in all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</dc:title>
  <dcterms:created xsi:type="dcterms:W3CDTF">2021-10-11T03:14:45Z</dcterms:created>
  <dcterms:modified xsi:type="dcterms:W3CDTF">2021-10-11T03:14:45Z</dcterms:modified>
</cp:coreProperties>
</file>