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1: A Different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consign or dismiss to an inferior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carrying down or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disagreeable to taste, smell, or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fixed or established; difficult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spoken or written account of connected events-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in an excessively subservient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condition or process of degrading or being degraded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spirit of friendliness; without serious disagreement or rancor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unwilling to accept views, beliefs, or behavior that is different from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person's inherent qualities of mind and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diverge or spread from or as if from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inborn;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continuing firmly or obstinately in a course of action is spite of difficulty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following or pursuing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prolonged cruel or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record in a factutal and detailed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 and impressive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unassuming or moderate in the estimation of one's abilities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in a specified direction, typically slowly or by an indirect route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A Different World Crossword</dc:title>
  <dcterms:created xsi:type="dcterms:W3CDTF">2021-10-11T03:16:56Z</dcterms:created>
  <dcterms:modified xsi:type="dcterms:W3CDTF">2021-10-11T03:16:56Z</dcterms:modified>
</cp:coreProperties>
</file>