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1 - An Overview of Computers and Programming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English-like representation of the logical steps it takes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level of language that is made up of 1s and 0s and does not use easily interpreted variable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that comprises all the programs you apply to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a series of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collection of physical devises that comprise a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pictorial representation of the logical steps it takes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combination of all the components required to process and store data using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preselected value that stops the execution of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of finding and correcting program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named memory location that can hold different values at different points in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translates a high-level language into machine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the programs that tell the computer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level of language that supports English-like syntax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sequence of steps necessary to solve any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errors that occur when incorrect instructions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errors that occur in language or grammar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 that you use to create simple text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software that comprises the programs that you use to manage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the entry of data items into computer memory using hardware devices such as keyboards and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software package that provides an editor, compiler, and other programming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describes the operation of retrieving information from memory and sending it to a device, such as a monitor or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of your computer screen at which you type text to communicate with the computer's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allows users to interact with a program in a graphical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1 - An Overview of Computers and Programming</dc:title>
  <dcterms:created xsi:type="dcterms:W3CDTF">2021-10-11T03:15:46Z</dcterms:created>
  <dcterms:modified xsi:type="dcterms:W3CDTF">2021-10-11T03:15:46Z</dcterms:modified>
</cp:coreProperties>
</file>