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1: Anatomical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Breast or Mammary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Loin or Lumbar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Chest or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or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Navel or Umbilical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Thigh or Femoral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Heel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Front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Thoracis, Mamma, Abdomen, Umbilicus,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Anatomical Landmarks</dc:title>
  <dcterms:created xsi:type="dcterms:W3CDTF">2021-10-11T03:16:34Z</dcterms:created>
  <dcterms:modified xsi:type="dcterms:W3CDTF">2021-10-11T03:16:34Z</dcterms:modified>
</cp:coreProperties>
</file>