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1: 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times lager an image is than the actual size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microscope design and preparing material for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locomotion; very simple structure in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living things are composed of cells, all cells come from other cells, and cells are 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Additional protection on a general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all substances to enter and exit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cell that does not contain a nucleus or any other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cell containing a nucleus and other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similar cells that perform the same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in eukaryotes, I. Which aerobic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in animal cells that holds centrioles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made of DNA and histones, found in the nucleus of a eukaryote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contents of a cell, excluding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cells as an important brach of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like projections of a cell that move in wave like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tissues that work together to perform closely related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organs that work together to perform complex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that stores the instructions that control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functionally and structurally distinct part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Cell Structure</dc:title>
  <dcterms:created xsi:type="dcterms:W3CDTF">2021-10-11T03:16:36Z</dcterms:created>
  <dcterms:modified xsi:type="dcterms:W3CDTF">2021-10-11T03:16:36Z</dcterms:modified>
</cp:coreProperties>
</file>