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Computer Basics  _ Lesson 1-1 What is a Computer?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digit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 is short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computer that measures data on a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changes information from one form into another by performing four basic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can be represented by a three-byte combination where these colors are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raw information that is entered into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what happens after the computer processes the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operation in which the computer saves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step, the computer does something to the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FFFFFF is the hexadecimal for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instructions, or program, given 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000000 is the hexadecimal for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blocks of a coded language for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with the highest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Bits are combined into this group.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coded instructions    </w:t>
      </w:r>
      <w:r>
        <w:t xml:space="preserve">   hexadecimal    </w:t>
      </w:r>
      <w:r>
        <w:t xml:space="preserve">   storage    </w:t>
      </w:r>
      <w:r>
        <w:t xml:space="preserve">   output    </w:t>
      </w:r>
      <w:r>
        <w:t xml:space="preserve">   analog    </w:t>
      </w:r>
      <w:r>
        <w:t xml:space="preserve">   bits    </w:t>
      </w:r>
      <w:r>
        <w:t xml:space="preserve">   byte    </w:t>
      </w:r>
      <w:r>
        <w:t xml:space="preserve">   red    </w:t>
      </w:r>
      <w:r>
        <w:t xml:space="preserve">   processing    </w:t>
      </w:r>
      <w:r>
        <w:t xml:space="preserve">   input    </w:t>
      </w:r>
      <w:r>
        <w:t xml:space="preserve">   RGB    </w:t>
      </w:r>
      <w:r>
        <w:t xml:space="preserve">   binary digit    </w:t>
      </w:r>
      <w:r>
        <w:t xml:space="preserve">   white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Computer Basics  _ Lesson 1-1 What is a Computer?</dc:title>
  <dcterms:created xsi:type="dcterms:W3CDTF">2021-10-11T03:16:48Z</dcterms:created>
  <dcterms:modified xsi:type="dcterms:W3CDTF">2021-10-11T03:16:48Z</dcterms:modified>
</cp:coreProperties>
</file>