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Computer Basics _ Lesson 1-2 What is Computer Hardaware?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Ports    </w:t>
      </w:r>
      <w:r>
        <w:t xml:space="preserve">   Connectors    </w:t>
      </w:r>
      <w:r>
        <w:t xml:space="preserve">   Gigabytes    </w:t>
      </w:r>
      <w:r>
        <w:t xml:space="preserve">   Megabytes    </w:t>
      </w:r>
      <w:r>
        <w:t xml:space="preserve">   Secondary Storage    </w:t>
      </w:r>
      <w:r>
        <w:t xml:space="preserve">   Primary Storage    </w:t>
      </w:r>
      <w:r>
        <w:t xml:space="preserve">   Universal Serial Bus    </w:t>
      </w:r>
      <w:r>
        <w:t xml:space="preserve">   Terabyte    </w:t>
      </w:r>
      <w:r>
        <w:t xml:space="preserve">   Random Access Memory    </w:t>
      </w:r>
      <w:r>
        <w:t xml:space="preserve">   Peripheral    </w:t>
      </w:r>
      <w:r>
        <w:t xml:space="preserve">   Hardware    </w:t>
      </w:r>
      <w:r>
        <w:t xml:space="preserve">   Device    </w:t>
      </w:r>
      <w:r>
        <w:t xml:space="preserve">   Cloud Storage    </w:t>
      </w:r>
      <w:r>
        <w:t xml:space="preserve">   Circuit Board    </w:t>
      </w:r>
      <w:r>
        <w:t xml:space="preserve">   Circuit    </w:t>
      </w:r>
      <w:r>
        <w:t xml:space="preserve">   Case    </w:t>
      </w:r>
      <w:r>
        <w:t xml:space="preserve">   Central Processing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Computer Basics _ Lesson 1-2 What is Computer Hardaware?</dc:title>
  <dcterms:created xsi:type="dcterms:W3CDTF">2021-10-11T03:16:50Z</dcterms:created>
  <dcterms:modified xsi:type="dcterms:W3CDTF">2021-10-11T03:16:50Z</dcterms:modified>
</cp:coreProperties>
</file>