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movement  that results in a decrease  of angle  in a joint by bringing bones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Rotation away  from the midline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Behind, in the back or in the rear 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 downward position of the body; stomach 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 to the middle or center; nearer  to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Lateral  movement  away from the midline of the trunk.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Divides the body into right and left symmetrical 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Turning the sole of the foot outward or laterally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Divides the body into superior and inferior halves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front or in the front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Situated away from the midline of the body, or away from the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Above in relation to another structure; higher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or to the side, outside, farther  from the median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medially towards the midline of the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in relation to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Flexion movement of the ankle that results in the top of the foot moving towards the anterior portion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Extension movement  of the ankle that results in the foot or toes moving away  from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body into front and back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in an upright position, facing straight ahead, feet  parallel and close,  and palms facing  forward.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Nearest  the trunk or the point of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the sole of the foot inward or medially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Rotation toward the midline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Straightening movement  that results in an increased angle  in a joint by moving bones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on the back; face  upward position of the body </w:t>
            </w:r>
          </w:p>
        </w:tc>
      </w:tr>
    </w:tbl>
    <w:p>
      <w:pPr>
        <w:pStyle w:val="WordBankLarge"/>
      </w:pPr>
      <w:r>
        <w:t xml:space="preserve">   Anterior    </w:t>
      </w:r>
      <w:r>
        <w:t xml:space="preserve">   Posterior    </w:t>
      </w:r>
      <w:r>
        <w:t xml:space="preserve">   Distal    </w:t>
      </w:r>
      <w:r>
        <w:t xml:space="preserve">   Proximal    </w:t>
      </w:r>
      <w:r>
        <w:t xml:space="preserve">   Inferior    </w:t>
      </w:r>
      <w:r>
        <w:t xml:space="preserve">   Superior    </w:t>
      </w:r>
      <w:r>
        <w:t xml:space="preserve">   Lateral    </w:t>
      </w:r>
      <w:r>
        <w:t xml:space="preserve">   Medial    </w:t>
      </w:r>
      <w:r>
        <w:t xml:space="preserve">   Prone    </w:t>
      </w:r>
      <w:r>
        <w:t xml:space="preserve">   Supine    </w:t>
      </w:r>
      <w:r>
        <w:t xml:space="preserve">   Anatomical position    </w:t>
      </w:r>
      <w:r>
        <w:t xml:space="preserve">   Sagittal Plane    </w:t>
      </w:r>
      <w:r>
        <w:t xml:space="preserve">   Frontal Plane    </w:t>
      </w:r>
      <w:r>
        <w:t xml:space="preserve">   Transverse Plane    </w:t>
      </w:r>
      <w:r>
        <w:t xml:space="preserve">   Abduction    </w:t>
      </w:r>
      <w:r>
        <w:t xml:space="preserve">   Adduction    </w:t>
      </w:r>
      <w:r>
        <w:t xml:space="preserve">   Flexion    </w:t>
      </w:r>
      <w:r>
        <w:t xml:space="preserve">   Extension    </w:t>
      </w:r>
      <w:r>
        <w:t xml:space="preserve">   External rotation    </w:t>
      </w:r>
      <w:r>
        <w:t xml:space="preserve">   Internal rotation    </w:t>
      </w:r>
      <w:r>
        <w:t xml:space="preserve">   Eversion    </w:t>
      </w:r>
      <w:r>
        <w:t xml:space="preserve">   Inversion    </w:t>
      </w:r>
      <w:r>
        <w:t xml:space="preserve">   Dorsiflexion    </w:t>
      </w:r>
      <w:r>
        <w:t xml:space="preserve">   Plantarflexion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</dc:title>
  <dcterms:created xsi:type="dcterms:W3CDTF">2021-10-11T03:16:25Z</dcterms:created>
  <dcterms:modified xsi:type="dcterms:W3CDTF">2021-10-11T03:16:25Z</dcterms:modified>
</cp:coreProperties>
</file>