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Medically necessary care given by a skilled nurse or therapist; available 24 hours/day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Behaving properly when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Sharing in the feelings and difficulties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Medical conditions that are determined by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term used that means someone can be held responsible for harming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accident, problem, or unexpected event during the course of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person is assigned by law as the legal advocate for residents in long term care facilities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occupation helps residents learn to adapt to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occupation evaluates a residents nutritional status and develops a treatment plan to improve health and manages illness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Facilities for people who need 24 hour skilled care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passed in 1987 in response to reports of poor care and abuse in long term care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charting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Identifying feelings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knowledge of right or wrong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Crossword</dc:title>
  <dcterms:created xsi:type="dcterms:W3CDTF">2021-10-11T03:16:28Z</dcterms:created>
  <dcterms:modified xsi:type="dcterms:W3CDTF">2021-10-11T03:16:28Z</dcterms:modified>
</cp:coreProperties>
</file>