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planned procedure to test a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expected outcome of the 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is the sum of all of the chemical reactions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Highly organized tiny structures with thin membranes.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maintenance of stable internal conditions in spite of changes in the external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is the study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______ is a set of related hypotheses that have been tested and confirmed many times by scientist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factor that is changed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variable that is measured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in a an experiment that receives no experimental treatment is called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passing of traits from parents to their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in which organisms with favorable traits are most likely to survive and reproduce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in which organisms make more of their own from generation to generation?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is a change in the DNA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explanation that can be true/false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genetically similar organisms that can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in the inherited characteristics of species over generations is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is the act of noting or perceiving objects or events using the senses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branch of biology that deals with the relations of organisms to one another and to their physical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basic unit of heredity?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relative measure of the hydrogen ion concentration with a 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Crossword</dc:title>
  <dcterms:created xsi:type="dcterms:W3CDTF">2021-10-11T03:15:10Z</dcterms:created>
  <dcterms:modified xsi:type="dcterms:W3CDTF">2021-10-11T03:15:10Z</dcterms:modified>
</cp:coreProperties>
</file>