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biome in which abiotic components interact with biotic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of climate data for a specific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symbiotic relationship in which one species benefits and another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symbiotic relationship between two organisms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harmful interaction between two or more organisms that can occur when organisms compete for the same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symbolic relationship in which one species benefits and the other species is neither helped nor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predator-prey interactions in which one organism eats all or part of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parts of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conditions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non-living parts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division of the biosphere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specific role an organism plays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characteristics that enable organisms to better survive and reproduce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Crossword</dc:title>
  <dcterms:created xsi:type="dcterms:W3CDTF">2021-10-11T03:15:23Z</dcterms:created>
  <dcterms:modified xsi:type="dcterms:W3CDTF">2021-10-11T03:15:23Z</dcterms:modified>
</cp:coreProperties>
</file>