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private for profit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Commission on Accreditation of Allied Health Education Programs.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Positive Behaviors and traits of a professional, highly regarded by the public and professional peers. They include traits such as honesty, reliability, tact, diplomacy, and commitment to the profession.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National Center for Competency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Accreditation Review Council on Education in Surgical Technology and Surgical Assisting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formally called professional development. (CE's). Earned by attending lectures and in-service presentations or by study and examination.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surgery, professional and personal honesty about one's actions, mistakes, and 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Surgical team member who handles only nonsterile equipment, supplies, and instruments.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Acknowledgement by a private agency that a person has achieved a minimum level of knowledge and skill.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National Board of Surgical Technology and Surgical Assisting.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Association of periOperative Registered Nurses.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Accrediting Bureau of Health Education Schools.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Association of Surgical Technologists. The professional association for surgical technologists that strives to uphold and support the standards of patient care and the profession.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Certified Surgical Technologist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Crossword Puzzle</dc:title>
  <dcterms:created xsi:type="dcterms:W3CDTF">2021-10-11T03:16:14Z</dcterms:created>
  <dcterms:modified xsi:type="dcterms:W3CDTF">2021-10-11T03:16:14Z</dcterms:modified>
</cp:coreProperties>
</file>